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Anaesthesia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Absence of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Tidal 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Inadequate tissue oxygenation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Circuit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Reduced respiratory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Non-rebreathing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heart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Tachycardia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carbon dioxide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Hypercapnia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Inadequate lung ventilation to maintain blood oxygen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Minute 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air inspired/expired in one 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Hypoventilation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air inspired/expired in one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within a system that is rebreathed, but not taking part in gaesous exchange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Apnoea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inhaled, but not undergoing gaseous exchange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Bradypnoea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Alveolar anaesthetic concentration needed to suppress 50% painful responses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Anatomical dead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Anaesthetic concentration in brain required for unconsciousness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Critical 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surrounding blood brain capillaries tightly controlling substance entry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Blood brain barrier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 multiplied with minute volume to prevent rebreathing of expired gases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Rebreathing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not containing unidirectional valves or soda lime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Hypoxia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containing unidirectional valves and soda lime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Apparatus dead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Anaesthesia Terminology</dc:title>
  <dcterms:created xsi:type="dcterms:W3CDTF">2021-10-11T01:08:48Z</dcterms:created>
  <dcterms:modified xsi:type="dcterms:W3CDTF">2021-10-11T01:08:48Z</dcterms:modified>
</cp:coreProperties>
</file>