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Anaesthetic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artery used in CVP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clculate expired CO2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sequence induction manoeuvre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 blood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monitor blood pressure directly and in real-time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procedure that uses high-Frequency sound waves to create an image of part of the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Tourniquet pressure is set by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used for intubation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breathing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regional anaesthetic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Fluids such as normal saline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adopted by shoulder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volatile agent for paediatrics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opoid drug used in induction of anaesthesia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double cuff is used for this local anaesthetic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lungs are contained within this cavity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Anaesthetic 1</dc:title>
  <dcterms:created xsi:type="dcterms:W3CDTF">2021-10-11T01:08:22Z</dcterms:created>
  <dcterms:modified xsi:type="dcterms:W3CDTF">2021-10-11T01:08:22Z</dcterms:modified>
</cp:coreProperties>
</file>