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Anaesthetic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the 'in use' label be attached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connect the tubing at the patient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circuit would be used for horses weighing over 100kg?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placed in the patient end of the tubing once the circuit has been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keep the patients' mouth open when intubating?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be left closed once the circuit is fully assembled?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ease insertion of the ET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circuit would you use for a foal or horse weighing less than 100kg?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dial on the ______ should be checked to make sure it turns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deliver pure oxygen to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volatile agent is used to maintain equine anaesthesia?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check the circuit for leaks?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Anaesthetic Circuits</dc:title>
  <dcterms:created xsi:type="dcterms:W3CDTF">2021-10-27T03:38:51Z</dcterms:created>
  <dcterms:modified xsi:type="dcterms:W3CDTF">2021-10-27T03:38:51Z</dcterms:modified>
</cp:coreProperties>
</file>