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Anagram Word Search - ISLE OF STRUAY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star    </w:t>
      </w:r>
      <w:r>
        <w:t xml:space="preserve">   floss    </w:t>
      </w:r>
      <w:r>
        <w:t xml:space="preserve">   fruitless    </w:t>
      </w:r>
      <w:r>
        <w:t xml:space="preserve">   serious    </w:t>
      </w:r>
      <w:r>
        <w:t xml:space="preserve">   salute    </w:t>
      </w:r>
      <w:r>
        <w:t xml:space="preserve">   royal    </w:t>
      </w:r>
      <w:r>
        <w:t xml:space="preserve">   reality    </w:t>
      </w:r>
      <w:r>
        <w:t xml:space="preserve">   filter    </w:t>
      </w:r>
      <w:r>
        <w:t xml:space="preserve">   earful    </w:t>
      </w:r>
      <w:r>
        <w:t xml:space="preserve">   trifle    </w:t>
      </w:r>
      <w:r>
        <w:t xml:space="preserve">   trousers    </w:t>
      </w:r>
      <w:r>
        <w:t xml:space="preserve">   stories    </w:t>
      </w:r>
      <w:r>
        <w:t xml:space="preserve">   realist    </w:t>
      </w:r>
      <w:r>
        <w:t xml:space="preserve">   lotus    </w:t>
      </w:r>
      <w:r>
        <w:t xml:space="preserve">   isolate    </w:t>
      </w:r>
      <w:r>
        <w:t xml:space="preserve">   fussy    </w:t>
      </w:r>
      <w:r>
        <w:t xml:space="preserve">   tearful    </w:t>
      </w:r>
      <w:r>
        <w:t xml:space="preserve">   yourself    </w:t>
      </w:r>
      <w:r>
        <w:t xml:space="preserve">   florist    </w:t>
      </w:r>
      <w:r>
        <w:t xml:space="preserve">   airless    </w:t>
      </w:r>
      <w:r>
        <w:t xml:space="preserve">   less    </w:t>
      </w:r>
      <w:r>
        <w:t xml:space="preserve">   stir    </w:t>
      </w:r>
      <w:r>
        <w:t xml:space="preserve">   toy    </w:t>
      </w:r>
      <w:r>
        <w:t xml:space="preserve">   fuss    </w:t>
      </w:r>
      <w:r>
        <w:t xml:space="preserve">   felt    </w:t>
      </w:r>
      <w:r>
        <w:t xml:space="preserve">   oath    </w:t>
      </w:r>
      <w:r>
        <w:t xml:space="preserve">   float    </w:t>
      </w:r>
      <w:r>
        <w:t xml:space="preserve">   sale    </w:t>
      </w:r>
      <w:r>
        <w:t xml:space="preserve">   tail    </w:t>
      </w:r>
      <w:r>
        <w:t xml:space="preserve">   loaf    </w:t>
      </w:r>
      <w:r>
        <w:t xml:space="preserve">   leaf    </w:t>
      </w:r>
      <w:r>
        <w:t xml:space="preserve">   tray    </w:t>
      </w:r>
      <w:r>
        <w:t xml:space="preserve">   say    </w:t>
      </w:r>
      <w:r>
        <w:t xml:space="preserve">   lay    </w:t>
      </w:r>
      <w:r>
        <w:t xml:space="preserve">   ray    </w:t>
      </w:r>
      <w:r>
        <w:t xml:space="preserve">   toes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 Word Search - ISLE OF STRUAY </dc:title>
  <dcterms:created xsi:type="dcterms:W3CDTF">2021-10-11T01:08:33Z</dcterms:created>
  <dcterms:modified xsi:type="dcterms:W3CDTF">2021-10-11T01:08:33Z</dcterms:modified>
</cp:coreProperties>
</file>