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Anagrama: Los valores desde la familia</w:t>
      </w:r>
    </w:p>
    <w:p>
      <w:pPr>
        <w:pStyle w:val="Questions"/>
      </w:pPr>
      <w:r>
        <w:t xml:space="preserve">1. CNCIODLUA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LRRGAO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ASAN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LE SINAREBTE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AL HOAECCS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RFJAOR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TNROIURSC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PDESAMEEÑR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SOL MEÁSD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EOFRARZR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OSL HSOECH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DAPOSA MANÑAA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EAFMTNOR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NRCRARAA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RTPRERECIU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GAERR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RMARSBE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LE RHOAG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RRINABD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Anagrama: Los valores desde la familia</dc:title>
  <dcterms:created xsi:type="dcterms:W3CDTF">2021-10-11T01:08:15Z</dcterms:created>
  <dcterms:modified xsi:type="dcterms:W3CDTF">2021-10-11T01:08:15Z</dcterms:modified>
</cp:coreProperties>
</file>