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Anagramas</w:t>
      </w:r>
    </w:p>
    <w:p>
      <w:pPr>
        <w:pStyle w:val="Questions"/>
      </w:pPr>
      <w:r>
        <w:t xml:space="preserve">1. ELALPA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AHOGACZP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ORHIZOC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OAJ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URRHOCS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ENAPAMAD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RAUFT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AOHLDE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UOMSES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NRSAAJNA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Anagramas</dc:title>
  <dcterms:created xsi:type="dcterms:W3CDTF">2021-10-11T01:07:15Z</dcterms:created>
  <dcterms:modified xsi:type="dcterms:W3CDTF">2021-10-11T01:07:15Z</dcterms:modified>
</cp:coreProperties>
</file>