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Anagramau</w:t>
      </w:r>
    </w:p>
    <w:p>
      <w:pPr>
        <w:pStyle w:val="Questions"/>
      </w:pPr>
      <w:r>
        <w:t xml:space="preserve">1. TAAIHR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DOINIEIW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ELLFAAI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SUMDY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RMYYCD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UIBDNNY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IHRO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OSUSTC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UWNADDLAY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URCYFF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Anagramau</dc:title>
  <dcterms:created xsi:type="dcterms:W3CDTF">2021-10-11T01:08:12Z</dcterms:created>
  <dcterms:modified xsi:type="dcterms:W3CDTF">2021-10-11T01:08:12Z</dcterms:modified>
</cp:coreProperties>
</file>