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Anagrammi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Anagramma di liberano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Anagramma di Roma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Anagramma di saprei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Anagramma di evitarsi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Anagramma di Incerta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Anagramma di Pitone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Anagramma di meritano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Anagramma di ripensato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Anagramma di agitarle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Anagramma di sospirare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Anagramma di ridato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Anagrammi </dc:title>
  <dcterms:created xsi:type="dcterms:W3CDTF">2021-10-11T01:07:42Z</dcterms:created>
  <dcterms:modified xsi:type="dcterms:W3CDTF">2021-10-11T01:07:42Z</dcterms:modified>
</cp:coreProperties>
</file>