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Anagrams</w:t>
      </w:r>
    </w:p>
    <w:p>
      <w:pPr>
        <w:pStyle w:val="Questions"/>
      </w:pPr>
      <w:r>
        <w:t xml:space="preserve">1. USJES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BLEIB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THLIG YTPAR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HBGTRI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AMFLE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IHAHLSTFGL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SAHWDO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EASDKRSN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TLHSIGTAR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SNNUIHSE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</dc:title>
  <dcterms:created xsi:type="dcterms:W3CDTF">2021-10-11T01:08:42Z</dcterms:created>
  <dcterms:modified xsi:type="dcterms:W3CDTF">2021-10-11T01:08:42Z</dcterms:modified>
</cp:coreProperties>
</file>