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Anagrams</w:t>
      </w:r>
    </w:p>
    <w:p>
      <w:pPr>
        <w:pStyle w:val="Questions"/>
      </w:pPr>
      <w:r>
        <w:t xml:space="preserve">1. IAEISSPDCTOTH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CEIACPLMBE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QDNNIETELU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HECO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LEAMNENTRGE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SUREEOCSR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UCIISTOIFT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IDBEATLREE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MPSIPISISIS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AVENSRYNARI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KLDIIOHLEO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GDARIBE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Anagrams</dc:title>
  <dcterms:created xsi:type="dcterms:W3CDTF">2021-10-11T01:07:18Z</dcterms:created>
  <dcterms:modified xsi:type="dcterms:W3CDTF">2021-10-11T01:07:18Z</dcterms:modified>
</cp:coreProperties>
</file>