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Anagrams</w:t>
      </w:r>
    </w:p>
    <w:p>
      <w:pPr>
        <w:pStyle w:val="Questions"/>
      </w:pPr>
      <w:r>
        <w:t xml:space="preserve">1. BOSIN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AVBREE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UELIQSRR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ELVOREINW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CRYKO MOUTNNAI EPEHS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RAOGCU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ARLOP ABER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RACCIT FXO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IITWPA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EHWONSOS EARH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Anagrams</dc:title>
  <dcterms:created xsi:type="dcterms:W3CDTF">2021-10-11T01:07:20Z</dcterms:created>
  <dcterms:modified xsi:type="dcterms:W3CDTF">2021-10-11T01:07:20Z</dcterms:modified>
</cp:coreProperties>
</file>