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Anagrams</w:t>
      </w:r>
    </w:p>
    <w:p>
      <w:pPr>
        <w:pStyle w:val="Questions"/>
      </w:pPr>
      <w:r>
        <w:t xml:space="preserve">1. DASIISYTBIL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MIVTIC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ETAH EMCRI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EERNDG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EWIHTG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IULYBGNL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IELNOGRI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TUSASAL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</dc:title>
  <dcterms:created xsi:type="dcterms:W3CDTF">2021-10-11T01:07:29Z</dcterms:created>
  <dcterms:modified xsi:type="dcterms:W3CDTF">2021-10-11T01:07:29Z</dcterms:modified>
</cp:coreProperties>
</file>