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Anagrams: Male, female and baby animals</w:t>
      </w:r>
    </w:p>
    <w:p>
      <w:pPr>
        <w:pStyle w:val="Questions"/>
      </w:pPr>
      <w:r>
        <w:t xml:space="preserve">1. TOLISNAL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LCEOCKRE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OARB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MRA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Anagrams: Male, female and baby animals</dc:title>
  <dcterms:created xsi:type="dcterms:W3CDTF">2021-10-11T01:07:41Z</dcterms:created>
  <dcterms:modified xsi:type="dcterms:W3CDTF">2021-10-11T01:07:41Z</dcterms:modified>
</cp:coreProperties>
</file>