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Anagrams</w:t>
      </w:r>
    </w:p>
    <w:p>
      <w:pPr>
        <w:pStyle w:val="Questions"/>
      </w:pPr>
      <w:r>
        <w:t xml:space="preserve">1. UVNRSEO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ENATRNEC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ESRULPEA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LDBMUME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LTLAOYT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KEEGNNLI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HAEELESYS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NECECSI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SOERMIP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QEUSEZE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PSHAOTIL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SLSSGEA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EREGDA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NCNBIAOTOMI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TUOINNDCE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NSAALSD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AACIRG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UBNTLIEL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OUSLALTEBY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EULBCSK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Anagrams</dc:title>
  <dcterms:created xsi:type="dcterms:W3CDTF">2021-10-11T01:07:48Z</dcterms:created>
  <dcterms:modified xsi:type="dcterms:W3CDTF">2021-10-11T01:07:48Z</dcterms:modified>
</cp:coreProperties>
</file>