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Analgesics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 rags applied to the skin can help relieve this side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medicine can make you very ________, so no driving while under their influence.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experience this skin irritation while taking pain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plenty of water to avoid this common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intravenous (IV) pain medication (brand name).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 these types of medications while on opioid pain medications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with food to avoid this side effect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over the counter pain medication (brand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Crackers can help prevent this common side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pain medication that comes in multiple forms, including a patch (Brand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narcotic oral pain medication (brand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careful when getting up, pain medicine can make you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medications can be dangerous if taken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medications are used to treat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Analgesics</dc:title>
  <dcterms:created xsi:type="dcterms:W3CDTF">2021-10-11T01:08:20Z</dcterms:created>
  <dcterms:modified xsi:type="dcterms:W3CDTF">2021-10-11T01:08:20Z</dcterms:modified>
</cp:coreProperties>
</file>