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Analgesics&amp; Anesthetics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Propofol (Diprivan)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neuromuscular blocking agent,  is preferred for emergency intubation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Codeine is administered to a pt with what respiratory disorder.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assessing a patient for adverse effects related to morphine sulfate, which effect would the nurse expect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Classification of merperidine and morphine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Acetaminophen (Tylenol)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acting nondepolarizing neuromuscular blocking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body functions are affected last after administering an anesthetic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adverse effect caused by succinylcholine (Anectine)?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relief is best obtained by administering analgesics around the?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Analgesics&amp; Anesthetics</dc:title>
  <dcterms:created xsi:type="dcterms:W3CDTF">2021-10-11T01:07:26Z</dcterms:created>
  <dcterms:modified xsi:type="dcterms:W3CDTF">2021-10-11T01:07:26Z</dcterms:modified>
</cp:coreProperties>
</file>