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Analiese Rising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a coded message into intelligence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that is expressive of feeling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or myths especially ones belongingsz to a particular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near or nearer in distance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having or controlling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hibutally or commonly occuring or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forever, never dying or decaying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 an argument, theory, or a policy logical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Flatten or pressure squeeze or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quality of being inspired especially when evident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shop or a business providing spesified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or replacing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serious or soft explosive sounds, tpcally usually when being heated or as a sympton of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comprehensive and authoritative knowledge of skill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bag carried on the soldier by a long by a long strap</w:t>
            </w:r>
          </w:p>
        </w:tc>
      </w:tr>
    </w:tbl>
    <w:p>
      <w:pPr>
        <w:pStyle w:val="WordBankMedium"/>
      </w:pPr>
      <w:r>
        <w:t xml:space="preserve">   Analiese Rising    </w:t>
      </w:r>
      <w:r>
        <w:t xml:space="preserve">   parlor    </w:t>
      </w:r>
      <w:r>
        <w:t xml:space="preserve">   mythology    </w:t>
      </w:r>
      <w:r>
        <w:t xml:space="preserve">   approached    </w:t>
      </w:r>
      <w:r>
        <w:t xml:space="preserve">   compress    </w:t>
      </w:r>
      <w:r>
        <w:t xml:space="preserve">   satchel    </w:t>
      </w:r>
      <w:r>
        <w:t xml:space="preserve">   sputters    </w:t>
      </w:r>
      <w:r>
        <w:t xml:space="preserve">   insperation    </w:t>
      </w:r>
      <w:r>
        <w:t xml:space="preserve">   unusual    </w:t>
      </w:r>
      <w:r>
        <w:t xml:space="preserve">   possession    </w:t>
      </w:r>
      <w:r>
        <w:t xml:space="preserve">   immortals    </w:t>
      </w:r>
      <w:r>
        <w:t xml:space="preserve">   decode     </w:t>
      </w:r>
      <w:r>
        <w:t xml:space="preserve">   expert     </w:t>
      </w:r>
      <w:r>
        <w:t xml:space="preserve">   romantically     </w:t>
      </w:r>
      <w:r>
        <w:t xml:space="preserve">   replacement    </w:t>
      </w:r>
      <w:r>
        <w:t xml:space="preserve">   coherent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Analiese Rising Crossword </dc:title>
  <dcterms:created xsi:type="dcterms:W3CDTF">2021-10-11T01:08:29Z</dcterms:created>
  <dcterms:modified xsi:type="dcterms:W3CDTF">2021-10-11T01:08:29Z</dcterms:modified>
</cp:coreProperties>
</file>