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Analogies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Chlorophyll    </w:t>
      </w:r>
      <w:r>
        <w:t xml:space="preserve">   Collaboate    </w:t>
      </w:r>
      <w:r>
        <w:t xml:space="preserve">   Digress    </w:t>
      </w:r>
      <w:r>
        <w:t xml:space="preserve">   euphoria    </w:t>
      </w:r>
      <w:r>
        <w:t xml:space="preserve">   evacuate    </w:t>
      </w:r>
      <w:r>
        <w:t xml:space="preserve">   Formation    </w:t>
      </w:r>
      <w:r>
        <w:t xml:space="preserve">   Fructose    </w:t>
      </w:r>
      <w:r>
        <w:t xml:space="preserve">   Glycemia    </w:t>
      </w:r>
      <w:r>
        <w:t xml:space="preserve">   Hemorrhage    </w:t>
      </w:r>
      <w:r>
        <w:t xml:space="preserve">   Infrared    </w:t>
      </w:r>
      <w:r>
        <w:t xml:space="preserve">   Leukemia    </w:t>
      </w:r>
      <w:r>
        <w:t xml:space="preserve">   Memoir    </w:t>
      </w:r>
      <w:r>
        <w:t xml:space="preserve">   Mesopotamia    </w:t>
      </w:r>
      <w:r>
        <w:t xml:space="preserve">   Millipede    </w:t>
      </w:r>
      <w:r>
        <w:t xml:space="preserve">   Monochrome    </w:t>
      </w:r>
      <w:r>
        <w:t xml:space="preserve">   Myocardium    </w:t>
      </w:r>
      <w:r>
        <w:t xml:space="preserve">   Neophyte    </w:t>
      </w:r>
      <w:r>
        <w:t xml:space="preserve">   Neurosis    </w:t>
      </w:r>
      <w:r>
        <w:t xml:space="preserve">   Oligarchy    </w:t>
      </w:r>
      <w:r>
        <w:t xml:space="preserve">   Pathogenic    </w:t>
      </w:r>
      <w:r>
        <w:t xml:space="preserve">   Sarcophagus    </w:t>
      </w:r>
      <w:r>
        <w:t xml:space="preserve">   Sequence    </w:t>
      </w:r>
      <w:r>
        <w:t xml:space="preserve">   Solitude    </w:t>
      </w:r>
      <w:r>
        <w:t xml:space="preserve">   Ultimatum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Analogies #2</dc:title>
  <dcterms:created xsi:type="dcterms:W3CDTF">2021-10-11T01:08:27Z</dcterms:created>
  <dcterms:modified xsi:type="dcterms:W3CDTF">2021-10-11T01:08:27Z</dcterms:modified>
</cp:coreProperties>
</file>