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spend money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damage or spoil to a certain extant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waterfall descending over a steep, rocky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portion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seeking or obtaining of such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Satisfy ones thirst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Analogies</dc:title>
  <dcterms:created xsi:type="dcterms:W3CDTF">2021-10-11T01:07:43Z</dcterms:created>
  <dcterms:modified xsi:type="dcterms:W3CDTF">2021-10-11T01:07:43Z</dcterms:modified>
</cp:coreProperties>
</file>