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Analogue &amp; Digital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Two Track Master Tape    </w:t>
      </w:r>
      <w:r>
        <w:t xml:space="preserve">   Vinyl Record    </w:t>
      </w:r>
      <w:r>
        <w:t xml:space="preserve">   VHS    </w:t>
      </w:r>
      <w:r>
        <w:t xml:space="preserve">   Cassette Tape    </w:t>
      </w:r>
      <w:r>
        <w:t xml:space="preserve">   Eight Track Cartridge    </w:t>
      </w:r>
      <w:r>
        <w:t xml:space="preserve">   Splicing    </w:t>
      </w:r>
      <w:r>
        <w:t xml:space="preserve">   Television Broadcast    </w:t>
      </w:r>
      <w:r>
        <w:t xml:space="preserve">   TransistorRadio    </w:t>
      </w:r>
      <w:r>
        <w:t xml:space="preserve">   Cassette Walkman    </w:t>
      </w:r>
      <w:r>
        <w:t xml:space="preserve">   Reel-To-Reel Tape    </w:t>
      </w:r>
      <w:r>
        <w:t xml:space="preserve">   Super Eight mm Film    </w:t>
      </w:r>
      <w:r>
        <w:t xml:space="preserve">   Sixteen mm Film    </w:t>
      </w:r>
      <w:r>
        <w:t xml:space="preserve">   Analogue    </w:t>
      </w:r>
      <w:r>
        <w:t xml:space="preserve">   Smart TV    </w:t>
      </w:r>
      <w:r>
        <w:t xml:space="preserve">   Satellite TV    </w:t>
      </w:r>
      <w:r>
        <w:t xml:space="preserve">   DAB    </w:t>
      </w:r>
      <w:r>
        <w:t xml:space="preserve">   DVR    </w:t>
      </w:r>
      <w:r>
        <w:t xml:space="preserve">   DAT    </w:t>
      </w:r>
      <w:r>
        <w:t xml:space="preserve">   Mini DV Tape    </w:t>
      </w:r>
      <w:r>
        <w:t xml:space="preserve">   USB    </w:t>
      </w:r>
      <w:r>
        <w:t xml:space="preserve">   Hard Drive    </w:t>
      </w:r>
      <w:r>
        <w:t xml:space="preserve">   SD Card    </w:t>
      </w:r>
      <w:r>
        <w:t xml:space="preserve">   Zip Disc    </w:t>
      </w:r>
      <w:r>
        <w:t xml:space="preserve">   Mini Disc    </w:t>
      </w:r>
      <w:r>
        <w:t xml:space="preserve">   CD    </w:t>
      </w:r>
      <w:r>
        <w:t xml:space="preserve">   DVD-RW    </w:t>
      </w:r>
      <w:r>
        <w:t xml:space="preserve">   DVD    </w:t>
      </w:r>
      <w:r>
        <w:t xml:space="preserve">   Digital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Analogue &amp; Digital Media</dc:title>
  <dcterms:created xsi:type="dcterms:W3CDTF">2021-10-11T01:08:08Z</dcterms:created>
  <dcterms:modified xsi:type="dcterms:W3CDTF">2021-10-11T01:08:08Z</dcterms:modified>
</cp:coreProperties>
</file>