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Analysing and Presenting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RHETORIC    </w:t>
      </w:r>
      <w:r>
        <w:t xml:space="preserve">   CLICHE    </w:t>
      </w:r>
      <w:r>
        <w:t xml:space="preserve">   EMOTIVE    </w:t>
      </w:r>
      <w:r>
        <w:t xml:space="preserve">   ANECDOTE    </w:t>
      </w:r>
      <w:r>
        <w:t xml:space="preserve">   ANALOGY    </w:t>
      </w:r>
      <w:r>
        <w:t xml:space="preserve">   EVIDENCE    </w:t>
      </w:r>
      <w:r>
        <w:t xml:space="preserve">   GENERALISATION    </w:t>
      </w:r>
      <w:r>
        <w:t xml:space="preserve">   APPEAL    </w:t>
      </w:r>
      <w:r>
        <w:t xml:space="preserve">   BIAS    </w:t>
      </w:r>
      <w:r>
        <w:t xml:space="preserve">   CONTENTION    </w:t>
      </w:r>
      <w:r>
        <w:t xml:space="preserve">   PHOTOGRAPH    </w:t>
      </w:r>
      <w:r>
        <w:t xml:space="preserve">   CARTOON    </w:t>
      </w:r>
      <w:r>
        <w:t xml:space="preserve">   OPINION    </w:t>
      </w:r>
      <w:r>
        <w:t xml:space="preserve">   EDITORIAL    </w:t>
      </w:r>
      <w:r>
        <w:t xml:space="preserve">   HEADLINE    </w:t>
      </w:r>
      <w:r>
        <w:t xml:space="preserve">   NEUTRAL    </w:t>
      </w:r>
      <w:r>
        <w:t xml:space="preserve">   VOICE    </w:t>
      </w:r>
      <w:r>
        <w:t xml:space="preserve">   PASSIVE    </w:t>
      </w:r>
      <w:r>
        <w:t xml:space="preserve">   ACTIVE    </w:t>
      </w:r>
      <w:r>
        <w:t xml:space="preserve">   TONE    </w:t>
      </w:r>
      <w:r>
        <w:t xml:space="preserve">   LANGUAGE    </w:t>
      </w:r>
      <w:r>
        <w:t xml:space="preserve">   ARGUMENT    </w:t>
      </w:r>
      <w:r>
        <w:t xml:space="preserve">   PURPOSE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Analysing and Presenting Argument</dc:title>
  <dcterms:created xsi:type="dcterms:W3CDTF">2021-10-11T01:07:34Z</dcterms:created>
  <dcterms:modified xsi:type="dcterms:W3CDTF">2021-10-11T01:07:34Z</dcterms:modified>
</cp:coreProperties>
</file>