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Analysis Diction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Asymmetric    </w:t>
      </w:r>
      <w:r>
        <w:t xml:space="preserve">   Qualitative    </w:t>
      </w:r>
      <w:r>
        <w:t xml:space="preserve">   Probability    </w:t>
      </w:r>
      <w:r>
        <w:t xml:space="preserve">   Cluster    </w:t>
      </w:r>
      <w:r>
        <w:t xml:space="preserve">   groundedtheory    </w:t>
      </w:r>
      <w:r>
        <w:t xml:space="preserve">   correlation    </w:t>
      </w:r>
      <w:r>
        <w:t xml:space="preserve">   outcome    </w:t>
      </w:r>
      <w:r>
        <w:t xml:space="preserve">   randomization    </w:t>
      </w:r>
      <w:r>
        <w:t xml:space="preserve">   sample    </w:t>
      </w:r>
      <w:r>
        <w:t xml:space="preserve">   hypothesis    </w:t>
      </w:r>
      <w:r>
        <w:t xml:space="preserve">   quantitative    </w:t>
      </w:r>
      <w:r>
        <w:t xml:space="preserve">   interview    </w:t>
      </w:r>
      <w:r>
        <w:t xml:space="preserve">   survey    </w:t>
      </w:r>
      <w:r>
        <w:t xml:space="preserve">   rationale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Diction Wordsearch</dc:title>
  <dcterms:created xsi:type="dcterms:W3CDTF">2021-10-11T01:08:43Z</dcterms:created>
  <dcterms:modified xsi:type="dcterms:W3CDTF">2021-10-11T01:08:43Z</dcterms:modified>
</cp:coreProperties>
</file>