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identify    </w:t>
      </w:r>
      <w:r>
        <w:t xml:space="preserve">   demonstrate    </w:t>
      </w:r>
      <w:r>
        <w:t xml:space="preserve">   story    </w:t>
      </w:r>
      <w:r>
        <w:t xml:space="preserve">   detail    </w:t>
      </w:r>
      <w:r>
        <w:t xml:space="preserve">   support    </w:t>
      </w:r>
      <w:r>
        <w:t xml:space="preserve">   determine    </w:t>
      </w:r>
      <w:r>
        <w:t xml:space="preserve">   explain    </w:t>
      </w:r>
      <w:r>
        <w:t xml:space="preserve">   describe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Vocab 1</dc:title>
  <dcterms:created xsi:type="dcterms:W3CDTF">2021-10-11T01:08:54Z</dcterms:created>
  <dcterms:modified xsi:type="dcterms:W3CDTF">2021-10-11T01:08:54Z</dcterms:modified>
</cp:coreProperties>
</file>