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Analysis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features and functions that must be delivered by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description of the function of the software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Defines the extent of the software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 steps of the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limits that help define what is in the project and what is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language-based design methodology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methodology used to graphically represent the steps required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detailed break-down of the top level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deliverables that the project will hand over to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information that must flow in or our from the sub-programs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and Design</dc:title>
  <dcterms:created xsi:type="dcterms:W3CDTF">2021-10-11T01:08:48Z</dcterms:created>
  <dcterms:modified xsi:type="dcterms:W3CDTF">2021-10-11T01:08:48Z</dcterms:modified>
</cp:coreProperties>
</file>