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Analysis and Design</w:t>
      </w:r>
    </w:p>
    <w:p>
      <w:pPr>
        <w:pStyle w:val="Questions"/>
      </w:pPr>
      <w:r>
        <w:t xml:space="preserve">1. ATAD FOWL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EGDNSI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TPO VLLEE EISGND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BERNIODAUS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OCPSE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SAYILASN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ISRENFEETNM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RRSTUTEUCD MAIDRGA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TCALNNFOIU UREQRSTMEEIN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10. PSOEUPR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RSEWOTAF EITIOPNFCSACI 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12. DOESCDEOPU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Analysis and Design</dc:title>
  <dcterms:created xsi:type="dcterms:W3CDTF">2021-10-11T01:08:50Z</dcterms:created>
  <dcterms:modified xsi:type="dcterms:W3CDTF">2021-10-11T01:08:50Z</dcterms:modified>
</cp:coreProperties>
</file>