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Analysis and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general description of the function of the software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Pseudocode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list of deliverables that the project will hand over to the client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Refinements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limits that help define what is in the project and what is not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Data flow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features and functions that must be delivered by the system in terms of inputs, processes and outputs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Scope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Defines the extent of the software task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Software Specification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natural language-based design methodology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Structured Diagram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Design methodology used to graphically represent the steps of a problem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Boundaries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major steps of the design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Top level design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information that must flow in or out from the sub-programs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Purpose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detailed break-down of the top level design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Functional Requirements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Analysis and Design</dc:title>
  <dcterms:created xsi:type="dcterms:W3CDTF">2021-10-11T01:08:52Z</dcterms:created>
  <dcterms:modified xsi:type="dcterms:W3CDTF">2021-10-11T01:08:52Z</dcterms:modified>
</cp:coreProperties>
</file>