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Analysis of a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accessing another website for further information about the topic you are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visual feature used to in informative texts to help create meaning and provoke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create _______ from a text by using the visual, language and text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feature of a text that explains things such as chapters/layout.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particular type of ‘image’ used in informative texts to emphasise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feature of a text that explains things such as illustrations.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on websites to inform you of the topic and usually includes a ‘table of contents’ or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Words that express manner, place, time or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are used in some text types to break up information into appropriate sections.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found in informative texts where there are unfamiliar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text feature used to catch the readers eye – can often be bold or coloured.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visual feature used in literary text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feature of a text that explains things such as vocabulary.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used to inform you of the information to follow – usually found at the beginning of a chapter.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word used to provoke sympathy from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 understand the ______ of a text to make meaning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that is often created by the author by using emotive words and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used in a literary text type to emphasise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writer/creator of a text.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of a Text</dc:title>
  <dcterms:created xsi:type="dcterms:W3CDTF">2021-10-11T01:07:39Z</dcterms:created>
  <dcterms:modified xsi:type="dcterms:W3CDTF">2021-10-11T01:07:39Z</dcterms:modified>
</cp:coreProperties>
</file>