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Analysis: testing for 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added to test for copper (Cu2+)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test for the purity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Colour of flame when testing for barium (Ba2+)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can be used for the wire when doing a flame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ion that gives a yellow-orange flame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gas that relights a glowing splint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ion that gives a brick red colour in a flame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gas that turns damp blue litmus red, then bleaches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flame that must not be used on a Bunsen to do a flame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chemical that must be added before silver nitrate, to avoid a false positive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Ions tested for using silver nitrate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colour with sodium hydroxide of an Fe3+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used to test for the presence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Ion that gives a cream precipitate with silver nitrate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gas that gives a squeaky pop with a lit splint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gas that turns damp red litmus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Ion tested for using barium chloride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colour of the flame with a potassium (K+) 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Analysis: testing for ions</dc:title>
  <dcterms:created xsi:type="dcterms:W3CDTF">2021-10-11T01:07:49Z</dcterms:created>
  <dcterms:modified xsi:type="dcterms:W3CDTF">2021-10-11T01:07:49Z</dcterms:modified>
</cp:coreProperties>
</file>