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Analyst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Exactly or sharply defined or stated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formal, structured approach to co-ordinating and carrying out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Paying strict attention; watchful; keen, perceptive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desire to investigate and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who uses or involves careful judgment about any given situation, issue or other. Someone who looks at things with “a critical eye”.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knowledge or intelligence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Exhibiting or characterized by seeing intuitively or apprehending the inner nature of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separate something into component parts or constituent elements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Thorough treatment of small items or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Focused on the entire perspective of a situation or an issue (2 words)</w:t>
            </w:r>
          </w:p>
        </w:tc>
      </w:tr>
    </w:tbl>
    <w:p>
      <w:pPr>
        <w:pStyle w:val="WordBankSmall"/>
      </w:pPr>
      <w:r>
        <w:t xml:space="preserve">   analytical    </w:t>
      </w:r>
      <w:r>
        <w:t xml:space="preserve">   big picture    </w:t>
      </w:r>
      <w:r>
        <w:t xml:space="preserve">   critical thinker    </w:t>
      </w:r>
      <w:r>
        <w:t xml:space="preserve">   curious    </w:t>
      </w:r>
      <w:r>
        <w:t xml:space="preserve">   detailed    </w:t>
      </w:r>
      <w:r>
        <w:t xml:space="preserve">   Insightful    </w:t>
      </w:r>
      <w:r>
        <w:t xml:space="preserve">   Knowledgeable    </w:t>
      </w:r>
      <w:r>
        <w:t xml:space="preserve">   observant    </w:t>
      </w:r>
      <w:r>
        <w:t xml:space="preserve">   organized    </w:t>
      </w:r>
      <w:r>
        <w:t xml:space="preserve">   precise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Analyst Traits</dc:title>
  <dcterms:created xsi:type="dcterms:W3CDTF">2021-10-11T01:07:54Z</dcterms:created>
  <dcterms:modified xsi:type="dcterms:W3CDTF">2021-10-11T01:07:54Z</dcterms:modified>
</cp:coreProperties>
</file>