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Analytic Etymology: List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literally means "condition of knowing forwards/before"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"pertaining to the heart/vessels"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literally means "the science of the universe/world."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literally means "full of iron"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literally means "a doctrine of ideas"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literally means "within the skull"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literally means "an attack of sleep"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literally means "having seven angles"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literally means "strange rock"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literally means "carrying bone"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 Etymology: List 18</dc:title>
  <dcterms:created xsi:type="dcterms:W3CDTF">2021-10-11T01:07:15Z</dcterms:created>
  <dcterms:modified xsi:type="dcterms:W3CDTF">2021-10-11T01:07:15Z</dcterms:modified>
</cp:coreProperties>
</file>