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Analytic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all possible results of an experiment, represented as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curve formed by the intersection of a right circular cone with a plane parallel to a generator of the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statistical record of how often each value in a set of data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or pertaining to systems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an arc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complex number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conjugate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 surface resembling the cross section of a solid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consisting of or pertaining to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closed plane figure having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expression ( a + bi) in which a and b are real numbers and i  2= −1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straight line for which every point on a given curve has corresponding to it another point such that the line connecting the two points is bisected by the given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equation containing a single variable of degree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separating an equation, formula, cryptogram,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whose measure is between 0° and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of two angles that added together produce an angle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equilateral parallelogram, including the square as a special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angles opposite each other when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one term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final product or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consisting of or characterized by two or more names or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plane the points of which are complex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space within two lines or three or more planes diverging from a common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Geometry </dc:title>
  <dcterms:created xsi:type="dcterms:W3CDTF">2021-10-11T01:07:19Z</dcterms:created>
  <dcterms:modified xsi:type="dcterms:W3CDTF">2021-10-11T01:07:19Z</dcterms:modified>
</cp:coreProperties>
</file>