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Analytic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much space a figure takes up; a measure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space a circle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measures have a sum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which states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segment whose endpoints are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writing a number or algebraic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over an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using the equation a² + b² = c² to find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set of points in a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monomial or a sum or difference of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across a circle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ratio of any two corresponding lengths of the sides of two similar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flips a figure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 that measures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vertex is on the circle and whose sides contain chords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right triangle, the ratio of the adjacent side of an acute angle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triangle with one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Greek letter commonly used to refer to unknown angle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Transformation that changes the size of a figure, but not the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two sides of a right triangle that form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minimum or maximum point of the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unbroken part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Geometry </dc:title>
  <dcterms:created xsi:type="dcterms:W3CDTF">2021-10-11T01:07:36Z</dcterms:created>
  <dcterms:modified xsi:type="dcterms:W3CDTF">2021-10-11T01:07:36Z</dcterms:modified>
</cp:coreProperties>
</file>