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Analytic Geometry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endpoints of the sides of the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measure of the amount of space inside of a solid figure, it is measured in cubic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plane figure with five straight sides and five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a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middle point of a line segment.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sides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vertex at the tip of a cone or pyramid.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three dimensional figure with a single base tapering to an apex.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two or more lines that meet or cross at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Distance around a circle (the perimeter)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four parts of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parallelogram with four equal sides and equal opposite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a flat (planar) surface that forms part of the boundary of a solid object;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When three or more lines, rays, or segments meet at the same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quadrilateral which has a pair of opposite sides which are parallel. The parallel sides are called the bases, and the other two sides are called the legs.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segment, line, or plane that divides a geometric figure into two congruent halves.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polygon with 8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flat surface with no thickness It extends forever.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Point at which two line segments intersect (forming an angle)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angle that measures more than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polygon with six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angle that measures less than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polygon with 4 sides and 4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plane figure with at least three straight sides and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angles with a common side but no common interior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location in space - a dot on a piece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three dimensional solid consisting of all points equidistant from a given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line segment joining two points on a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angle in a circle with vertex at the circle's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Distance (line segment) from center of a circle to any point on that circle's circumference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quadrilateral that has two pairs of consecutive congruent sides, but opposite sides are not congruent.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Analytic Geometry Crossword Puzzle</dc:title>
  <dcterms:created xsi:type="dcterms:W3CDTF">2021-10-11T01:08:01Z</dcterms:created>
  <dcterms:modified xsi:type="dcterms:W3CDTF">2021-10-11T01:08:01Z</dcterms:modified>
</cp:coreProperties>
</file>