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Analytic Geometry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expression consisting of two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length of the opposite side divided by the length of the 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expression consisting of one term.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middle point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transformation that changes the size of a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be described by the equation  f(x) = ax2 + bx +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solve quadratic equations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polynomial consisting of three terms or monomials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diagram that compares and contrast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length of the opposite side divided by the length of the adjacent side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length of the adjacent side divided by the length of the 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transformation in were a figure turns around a fixed center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transformation that flips a shape over the line of reflection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center-radius form of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straight line segment that passes through the center of the circle</w:t>
            </w:r>
          </w:p>
        </w:tc>
      </w:tr>
    </w:tbl>
    <w:p>
      <w:pPr>
        <w:pStyle w:val="WordBankMedium"/>
      </w:pPr>
      <w:r>
        <w:t xml:space="preserve">   Monomial     </w:t>
      </w:r>
      <w:r>
        <w:t xml:space="preserve">   Binomial     </w:t>
      </w:r>
      <w:r>
        <w:t xml:space="preserve">   Trinomial    </w:t>
      </w:r>
      <w:r>
        <w:t xml:space="preserve">   Cosine     </w:t>
      </w:r>
      <w:r>
        <w:t xml:space="preserve">   Sine     </w:t>
      </w:r>
      <w:r>
        <w:t xml:space="preserve">   Tangent     </w:t>
      </w:r>
      <w:r>
        <w:t xml:space="preserve">   Center     </w:t>
      </w:r>
      <w:r>
        <w:t xml:space="preserve">   Standard form     </w:t>
      </w:r>
      <w:r>
        <w:t xml:space="preserve">   Diameter     </w:t>
      </w:r>
      <w:r>
        <w:t xml:space="preserve">   Dilation     </w:t>
      </w:r>
      <w:r>
        <w:t xml:space="preserve">   Reflection     </w:t>
      </w:r>
      <w:r>
        <w:t xml:space="preserve">   Rotation     </w:t>
      </w:r>
      <w:r>
        <w:t xml:space="preserve">   Venn Diagram     </w:t>
      </w:r>
      <w:r>
        <w:t xml:space="preserve">   Quadratic Formula     </w:t>
      </w:r>
      <w:r>
        <w:t xml:space="preserve">   Quadratic Function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Analytic Geometry Crossword Puzzle</dc:title>
  <dcterms:created xsi:type="dcterms:W3CDTF">2021-10-11T01:08:03Z</dcterms:created>
  <dcterms:modified xsi:type="dcterms:W3CDTF">2021-10-11T01:08:03Z</dcterms:modified>
</cp:coreProperties>
</file>