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Analytic Geometry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a corner of a 2D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midpoint of a circle's diameter is at its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line drawn from one corner of a geometric shape to its opposite corner.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Distances are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distance formula is really just the _______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_____ _______ connects two points on a cartesian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Terms that have a square root 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Dividing a line segment into to two equal pieces.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Slopes are the same for multiple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line that bisects a line segment perpendicularly.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longest side of a right angle triangle.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line that connects the midpoint of a side of triangle to the opposite vertex.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coordinates that satisfy multiple equations in a linear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point that creates two equal halves of a line segment.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the triangle that has three equal side lengths.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place where all medians of a triangle meet.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Slopes are negative reciprocals of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Altitude of a shape is another word for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you leave your answer under the square root sign, it is an _____ value.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Analytic Geometry Vocabulary</dc:title>
  <dcterms:created xsi:type="dcterms:W3CDTF">2021-10-11T01:08:22Z</dcterms:created>
  <dcterms:modified xsi:type="dcterms:W3CDTF">2021-10-11T01:08:22Z</dcterms:modified>
</cp:coreProperties>
</file>