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Analytic Techniques, Automation &amp; Immunoassays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within automated systems, specimen identification is typically a _________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of ISE equation which compares voltage potential of sensing electrode to reference electrode.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automated systems, instruments use very _________ amounts of samples and reagents.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decrease in expected fluorescence, usually caused by contamination with other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reaction site of an antigen.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selective membrane for K+ (potassium).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A=2-log%T is the formula for converting transmittance to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Emerging technology used in clinical chemistry that is able to measure very small concentrations.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antibodies are derived from human myeloma cell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Beer's Law (A=abc), absorbance is proportional to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Laboratory testing has three phases: Preanalytical, _____________, and postanalytical.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advantage of moving towards automation in the lab is that it allows for a(n) _____________ in test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Analytic Techniques, Automation &amp; Immunoassays</dc:title>
  <dcterms:created xsi:type="dcterms:W3CDTF">2021-10-11T01:08:11Z</dcterms:created>
  <dcterms:modified xsi:type="dcterms:W3CDTF">2021-10-11T01:08:11Z</dcterms:modified>
</cp:coreProperties>
</file>