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Analyze Personnel Accountability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Accuracy    </w:t>
      </w:r>
      <w:r>
        <w:t xml:space="preserve">   Allocations    </w:t>
      </w:r>
      <w:r>
        <w:t xml:space="preserve">   Anticipation    </w:t>
      </w:r>
      <w:r>
        <w:t xml:space="preserve">   Assigned    </w:t>
      </w:r>
      <w:r>
        <w:t xml:space="preserve">   Attached    </w:t>
      </w:r>
      <w:r>
        <w:t xml:space="preserve">   Authorized    </w:t>
      </w:r>
      <w:r>
        <w:t xml:space="preserve">   Battlefield Flow    </w:t>
      </w:r>
      <w:r>
        <w:t xml:space="preserve">   Competency Based    </w:t>
      </w:r>
      <w:r>
        <w:t xml:space="preserve">   Conceptual    </w:t>
      </w:r>
      <w:r>
        <w:t xml:space="preserve">   Detachment Report    </w:t>
      </w:r>
      <w:r>
        <w:t xml:space="preserve">   Duty Status    </w:t>
      </w:r>
      <w:r>
        <w:t xml:space="preserve">   Enabling Systems    </w:t>
      </w:r>
      <w:r>
        <w:t xml:space="preserve">   Functions    </w:t>
      </w:r>
      <w:r>
        <w:t xml:space="preserve">   Gateway    </w:t>
      </w:r>
      <w:r>
        <w:t xml:space="preserve">   Integration    </w:t>
      </w:r>
      <w:r>
        <w:t xml:space="preserve">   IPPS-A    </w:t>
      </w:r>
      <w:r>
        <w:t xml:space="preserve">   Operating    </w:t>
      </w:r>
      <w:r>
        <w:t xml:space="preserve">   Performance    </w:t>
      </w:r>
      <w:r>
        <w:t xml:space="preserve">   Personnel    </w:t>
      </w:r>
      <w:r>
        <w:t xml:space="preserve">   Rear    </w:t>
      </w:r>
      <w:r>
        <w:t xml:space="preserve">   Required    </w:t>
      </w:r>
      <w:r>
        <w:t xml:space="preserve">   Responsiveness    </w:t>
      </w:r>
      <w:r>
        <w:t xml:space="preserve">   Rules    </w:t>
      </w:r>
      <w:r>
        <w:t xml:space="preserve">   Strength Reporting    </w:t>
      </w:r>
      <w:r>
        <w:t xml:space="preserve">   Sustainment    </w:t>
      </w:r>
      <w:r>
        <w:t xml:space="preserve">   Synchronization    </w:t>
      </w:r>
      <w:r>
        <w:t xml:space="preserve">   Theater    </w:t>
      </w:r>
      <w:r>
        <w:t xml:space="preserve">   Timeliness    </w:t>
      </w:r>
      <w:r>
        <w:t xml:space="preserve">   Warfighting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Analyze Personnel Accountability Functions</dc:title>
  <dcterms:created xsi:type="dcterms:W3CDTF">2021-11-05T03:51:55Z</dcterms:created>
  <dcterms:modified xsi:type="dcterms:W3CDTF">2021-11-05T03:51:55Z</dcterms:modified>
</cp:coreProperties>
</file>