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Analyze This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Finally    </w:t>
      </w:r>
      <w:r>
        <w:t xml:space="preserve">   Should    </w:t>
      </w:r>
      <w:r>
        <w:t xml:space="preserve">   Therefore    </w:t>
      </w:r>
      <w:r>
        <w:t xml:space="preserve">   Since    </w:t>
      </w:r>
      <w:r>
        <w:t xml:space="preserve">   Because    </w:t>
      </w:r>
      <w:r>
        <w:t xml:space="preserve">   Consequently    </w:t>
      </w:r>
      <w:r>
        <w:t xml:space="preserve">   Deductive reasoning    </w:t>
      </w:r>
      <w:r>
        <w:t xml:space="preserve">   Inductive reasoning    </w:t>
      </w:r>
      <w:r>
        <w:t xml:space="preserve">   Consistency    </w:t>
      </w:r>
      <w:r>
        <w:t xml:space="preserve">   Believability    </w:t>
      </w:r>
      <w:r>
        <w:t xml:space="preserve">   Relevance    </w:t>
      </w:r>
      <w:r>
        <w:t xml:space="preserve">   Fallacy    </w:t>
      </w:r>
      <w:r>
        <w:t xml:space="preserve">   Conclusion    </w:t>
      </w:r>
      <w:r>
        <w:t xml:space="preserve">   Premises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Analyze This Word Search</dc:title>
  <dcterms:created xsi:type="dcterms:W3CDTF">2021-10-11T01:08:06Z</dcterms:created>
  <dcterms:modified xsi:type="dcterms:W3CDTF">2021-10-11T01:08:06Z</dcterms:modified>
</cp:coreProperties>
</file>