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Analyzing &amp; Interpreting Lit.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or using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to represent something else i.e.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is trite or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substitution of an indirect or vague expression for one thought to be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use exaggerated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Attributing human characteristics to animal or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Obedient, dutiful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commencement of a word group beginning with the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elaborate, fanciful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casual or indirect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Reluctant to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&amp; Interpreting Lit.</dc:title>
  <dcterms:created xsi:type="dcterms:W3CDTF">2021-10-11T01:07:47Z</dcterms:created>
  <dcterms:modified xsi:type="dcterms:W3CDTF">2021-10-11T01:07:47Z</dcterms:modified>
</cp:coreProperties>
</file>