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Analyzing Sculptures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being represented in a 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something is constructed of such as marble, wood, stone,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Sculptures have two kinds of _______________:  positive and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involving or consisting of lines, looking like a line, narrow and elongated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compositions that have the major images or design parts emanating from a central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line, real or imagined, around which the material that composes an object appears to be organized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and free form shapes that resemble objects from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shapes made out of points and lines including rectangles, triangles,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sculpture in which forms project from a background, usually mounted on a wall. It is classified according to the degree to which it is raised from the surface; for example high or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 balance achieved by dissimilar visual units; for example, two or three small shapes on the right balancing one larger shape on the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scale is the size different parts of an object are in the context of the size of other parts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Sculptures that have an open _________ lead the viewer's eye around and through the space, but closed ________ leads the viewer's eye back into the sculpture.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Sculptures</dc:title>
  <dcterms:created xsi:type="dcterms:W3CDTF">2021-10-11T01:08:02Z</dcterms:created>
  <dcterms:modified xsi:type="dcterms:W3CDTF">2021-10-11T01:08:02Z</dcterms:modified>
</cp:coreProperties>
</file>