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Ananias and His Wife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Ananias    </w:t>
      </w:r>
      <w:r>
        <w:t xml:space="preserve">   Apostle    </w:t>
      </w:r>
      <w:r>
        <w:t xml:space="preserve">   Barnabas    </w:t>
      </w:r>
      <w:r>
        <w:t xml:space="preserve">   Clothing    </w:t>
      </w:r>
      <w:r>
        <w:t xml:space="preserve">   Deceived    </w:t>
      </w:r>
      <w:r>
        <w:t xml:space="preserve">   Died    </w:t>
      </w:r>
      <w:r>
        <w:t xml:space="preserve">   Food    </w:t>
      </w:r>
      <w:r>
        <w:t xml:space="preserve">   Galations 6:7    </w:t>
      </w:r>
      <w:r>
        <w:t xml:space="preserve">   God    </w:t>
      </w:r>
      <w:r>
        <w:t xml:space="preserve">   Holy spirit    </w:t>
      </w:r>
      <w:r>
        <w:t xml:space="preserve">   Hungry    </w:t>
      </w:r>
      <w:r>
        <w:t xml:space="preserve">   Husband    </w:t>
      </w:r>
      <w:r>
        <w:t xml:space="preserve">   Jesus christ    </w:t>
      </w:r>
      <w:r>
        <w:t xml:space="preserve">   Land    </w:t>
      </w:r>
      <w:r>
        <w:t xml:space="preserve">   Lied    </w:t>
      </w:r>
      <w:r>
        <w:t xml:space="preserve">   Men    </w:t>
      </w:r>
      <w:r>
        <w:t xml:space="preserve">   Mocked    </w:t>
      </w:r>
      <w:r>
        <w:t xml:space="preserve">   Not afraid    </w:t>
      </w:r>
      <w:r>
        <w:t xml:space="preserve">   Possession    </w:t>
      </w:r>
      <w:r>
        <w:t xml:space="preserve">   Price    </w:t>
      </w:r>
      <w:r>
        <w:t xml:space="preserve">   Reap    </w:t>
      </w:r>
      <w:r>
        <w:t xml:space="preserve">   Sapphira    </w:t>
      </w:r>
      <w:r>
        <w:t xml:space="preserve">   Satan    </w:t>
      </w:r>
      <w:r>
        <w:t xml:space="preserve">   Shelter    </w:t>
      </w:r>
      <w:r>
        <w:t xml:space="preserve">   Sow    </w:t>
      </w:r>
      <w:r>
        <w:t xml:space="preserve">   Three Hours later    </w:t>
      </w:r>
      <w:r>
        <w:t xml:space="preserve">   Water    </w:t>
      </w:r>
      <w:r>
        <w:t xml:space="preserve">   Wife    </w:t>
      </w:r>
      <w:r>
        <w:t xml:space="preserve">   Woman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Ananias and His Wife</dc:title>
  <dcterms:created xsi:type="dcterms:W3CDTF">2021-10-11T01:07:52Z</dcterms:created>
  <dcterms:modified xsi:type="dcterms:W3CDTF">2021-10-11T01:07:52Z</dcterms:modified>
</cp:coreProperties>
</file>