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Ananias and Safira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Tao    </w:t>
      </w:r>
      <w:r>
        <w:t xml:space="preserve">   Lupa    </w:t>
      </w:r>
      <w:r>
        <w:t xml:space="preserve">   Iglesya    </w:t>
      </w:r>
      <w:r>
        <w:t xml:space="preserve">   Bangkay    </w:t>
      </w:r>
      <w:r>
        <w:t xml:space="preserve">   Tapat    </w:t>
      </w:r>
      <w:r>
        <w:t xml:space="preserve">   Sinungaling    </w:t>
      </w:r>
      <w:r>
        <w:t xml:space="preserve">   Asawa    </w:t>
      </w:r>
      <w:r>
        <w:t xml:space="preserve">   Diyos    </w:t>
      </w:r>
      <w:r>
        <w:t xml:space="preserve">   Ananias    </w:t>
      </w:r>
      <w:r>
        <w:t xml:space="preserve">   Espiritu Santo    </w:t>
      </w:r>
      <w:r>
        <w:t xml:space="preserve">   Pedro    </w:t>
      </w:r>
      <w:r>
        <w:t xml:space="preserve">   Safira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Ananias and Safira</dc:title>
  <dcterms:created xsi:type="dcterms:W3CDTF">2021-10-12T13:54:02Z</dcterms:created>
  <dcterms:modified xsi:type="dcterms:W3CDTF">2021-10-12T13:54:02Z</dcterms:modified>
</cp:coreProperties>
</file>