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Ananias and Sapphira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BURIED    </w:t>
      </w:r>
      <w:r>
        <w:t xml:space="preserve">   DIED    </w:t>
      </w:r>
      <w:r>
        <w:t xml:space="preserve">   PETER    </w:t>
      </w:r>
      <w:r>
        <w:t xml:space="preserve">   LAND    </w:t>
      </w:r>
      <w:r>
        <w:t xml:space="preserve">   MONEY    </w:t>
      </w:r>
      <w:r>
        <w:t xml:space="preserve">   DISCIPLES    </w:t>
      </w:r>
      <w:r>
        <w:t xml:space="preserve">   LIE    </w:t>
      </w:r>
      <w:r>
        <w:t xml:space="preserve">   SAPPHIRA    </w:t>
      </w:r>
      <w:r>
        <w:t xml:space="preserve">   ANANIAS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Ananias and Sapphira</dc:title>
  <dcterms:created xsi:type="dcterms:W3CDTF">2021-10-12T13:54:04Z</dcterms:created>
  <dcterms:modified xsi:type="dcterms:W3CDTF">2021-10-12T13:54:04Z</dcterms:modified>
</cp:coreProperties>
</file>