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Ananias and Sapphira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wrath    </w:t>
      </w:r>
      <w:r>
        <w:t xml:space="preserve">   church    </w:t>
      </w:r>
      <w:r>
        <w:t xml:space="preserve">   possesions    </w:t>
      </w:r>
      <w:r>
        <w:t xml:space="preserve">   land    </w:t>
      </w:r>
      <w:r>
        <w:t xml:space="preserve">   consequence    </w:t>
      </w:r>
      <w:r>
        <w:t xml:space="preserve">   good    </w:t>
      </w:r>
      <w:r>
        <w:t xml:space="preserve">   bible    </w:t>
      </w:r>
      <w:r>
        <w:t xml:space="preserve">   Acts    </w:t>
      </w:r>
      <w:r>
        <w:t xml:space="preserve">   disciple    </w:t>
      </w:r>
      <w:r>
        <w:t xml:space="preserve">   Holy Spirit    </w:t>
      </w:r>
      <w:r>
        <w:t xml:space="preserve">   God    </w:t>
      </w:r>
      <w:r>
        <w:t xml:space="preserve">   lie    </w:t>
      </w:r>
      <w:r>
        <w:t xml:space="preserve">   punishment    </w:t>
      </w:r>
      <w:r>
        <w:t xml:space="preserve">   trickery    </w:t>
      </w:r>
      <w:r>
        <w:t xml:space="preserve">   bully    </w:t>
      </w:r>
      <w:r>
        <w:t xml:space="preserve">   jealousy    </w:t>
      </w:r>
      <w:r>
        <w:t xml:space="preserve">   greed    </w:t>
      </w:r>
      <w:r>
        <w:t xml:space="preserve">   Sapphira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Sapphira</dc:title>
  <dcterms:created xsi:type="dcterms:W3CDTF">2021-10-12T13:54:07Z</dcterms:created>
  <dcterms:modified xsi:type="dcterms:W3CDTF">2021-10-12T13:54:07Z</dcterms:modified>
</cp:coreProperties>
</file>