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Ananias and Sapphira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Ananias    </w:t>
      </w:r>
      <w:r>
        <w:t xml:space="preserve">   Apostles    </w:t>
      </w:r>
      <w:r>
        <w:t xml:space="preserve">   Discernment    </w:t>
      </w:r>
      <w:r>
        <w:t xml:space="preserve">   Holy Spirit    </w:t>
      </w:r>
      <w:r>
        <w:t xml:space="preserve">   Husband    </w:t>
      </w:r>
      <w:r>
        <w:t xml:space="preserve">   Land    </w:t>
      </w:r>
      <w:r>
        <w:t xml:space="preserve">   Lying    </w:t>
      </w:r>
      <w:r>
        <w:t xml:space="preserve">   Money    </w:t>
      </w:r>
      <w:r>
        <w:t xml:space="preserve">   Peter    </w:t>
      </w:r>
      <w:r>
        <w:t xml:space="preserve">   Possessions    </w:t>
      </w:r>
      <w:r>
        <w:t xml:space="preserve">   Sapphira    </w:t>
      </w:r>
      <w:r>
        <w:t xml:space="preserve">   Sin    </w:t>
      </w:r>
      <w:r>
        <w:t xml:space="preserve">   Wife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Ananias and Sapphira</dc:title>
  <dcterms:created xsi:type="dcterms:W3CDTF">2021-10-12T13:53:48Z</dcterms:created>
  <dcterms:modified xsi:type="dcterms:W3CDTF">2021-10-12T13:53:48Z</dcterms:modified>
</cp:coreProperties>
</file>