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Ananias and sapphira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abomination    </w:t>
      </w:r>
      <w:r>
        <w:t xml:space="preserve">   ananias    </w:t>
      </w:r>
      <w:r>
        <w:t xml:space="preserve">   barnabas    </w:t>
      </w:r>
      <w:r>
        <w:t xml:space="preserve">   church    </w:t>
      </w:r>
      <w:r>
        <w:t xml:space="preserve">   death    </w:t>
      </w:r>
      <w:r>
        <w:t xml:space="preserve">   God    </w:t>
      </w:r>
      <w:r>
        <w:t xml:space="preserve">   holy    </w:t>
      </w:r>
      <w:r>
        <w:t xml:space="preserve">   Jesus    </w:t>
      </w:r>
      <w:r>
        <w:t xml:space="preserve">   lying    </w:t>
      </w:r>
      <w:r>
        <w:t xml:space="preserve">   Peter    </w:t>
      </w:r>
      <w:r>
        <w:t xml:space="preserve">   Proverbs    </w:t>
      </w:r>
      <w:r>
        <w:t xml:space="preserve">   punishment    </w:t>
      </w:r>
      <w:r>
        <w:t xml:space="preserve">   sapphira    </w:t>
      </w:r>
      <w:r>
        <w:t xml:space="preserve">   sin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Ananias and sapphira</dc:title>
  <dcterms:created xsi:type="dcterms:W3CDTF">2021-10-11T01:07:34Z</dcterms:created>
  <dcterms:modified xsi:type="dcterms:W3CDTF">2021-10-11T01:07:34Z</dcterms:modified>
</cp:coreProperties>
</file>