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"Ananse's Feast"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rich meal prepared for some special occasion and for a number of guests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pleasure; joyful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Shining brightly; sparkling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of dry weather; continued lack of 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received and entertained at another's house or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 too much for one's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 in deceiving; 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produce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 muscular bag in the body that receives swallowed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a strong desire to have a lot of something</w:t>
            </w:r>
          </w:p>
        </w:tc>
      </w:tr>
    </w:tbl>
    <w:p>
      <w:pPr>
        <w:pStyle w:val="WordBankSmall"/>
      </w:pPr>
      <w:r>
        <w:t xml:space="preserve">   BRILLIANT    </w:t>
      </w:r>
      <w:r>
        <w:t xml:space="preserve">   DELIGHTED    </w:t>
      </w:r>
      <w:r>
        <w:t xml:space="preserve">   FEAST    </w:t>
      </w:r>
      <w:r>
        <w:t xml:space="preserve">   GREEDY    </w:t>
      </w:r>
      <w:r>
        <w:t xml:space="preserve">   GUEST    </w:t>
      </w:r>
      <w:r>
        <w:t xml:space="preserve">   STOMACH    </w:t>
      </w:r>
      <w:r>
        <w:t xml:space="preserve">   BARREN    </w:t>
      </w:r>
      <w:r>
        <w:t xml:space="preserve">   CUNNING    </w:t>
      </w:r>
      <w:r>
        <w:t xml:space="preserve">   DROUGHT    </w:t>
      </w:r>
      <w:r>
        <w:t xml:space="preserve">   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"Ananse's Feast" Vocabulary</dc:title>
  <dcterms:created xsi:type="dcterms:W3CDTF">2021-10-10T23:51:57Z</dcterms:created>
  <dcterms:modified xsi:type="dcterms:W3CDTF">2021-10-10T23:51:57Z</dcterms:modified>
</cp:coreProperties>
</file>