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Anansi Boys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for a saint from the Bible, and where the story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female characters, a civil servant and named for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who dies but refuses to move on, cheated by the human villain.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god-like being, named for an arthropod.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woman who had feelings for Anansi and helped the main character in his endeavors.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god who "stole" another's stories, said to be a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weasel of a man, greedy and clever, and one of the main antagonists.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Anansi and decent singer, initially lacks confidence and has a silly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large cat and a vengeful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one god uses to antagonize the main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female characters, lover of both Anansi boys, and confused by one's 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Anansi Boys Crossword</dc:title>
  <dcterms:created xsi:type="dcterms:W3CDTF">2021-10-11T01:07:40Z</dcterms:created>
  <dcterms:modified xsi:type="dcterms:W3CDTF">2021-10-11T01:07:40Z</dcterms:modified>
</cp:coreProperties>
</file>