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Anansi Goes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Anansi    </w:t>
      </w:r>
      <w:r>
        <w:t xml:space="preserve">   Branches    </w:t>
      </w:r>
      <w:r>
        <w:t xml:space="preserve">   Cooking    </w:t>
      </w:r>
      <w:r>
        <w:t xml:space="preserve">   Delicious    </w:t>
      </w:r>
      <w:r>
        <w:t xml:space="preserve">   Disgrace    </w:t>
      </w:r>
      <w:r>
        <w:t xml:space="preserve">   Fire    </w:t>
      </w:r>
      <w:r>
        <w:t xml:space="preserve">   Fishing    </w:t>
      </w:r>
      <w:r>
        <w:t xml:space="preserve">   Justice tree    </w:t>
      </w:r>
      <w:r>
        <w:t xml:space="preserve">   Net    </w:t>
      </w:r>
      <w:r>
        <w:t xml:space="preserve">   Quarrels    </w:t>
      </w:r>
      <w:r>
        <w:t xml:space="preserve">   Riverbank    </w:t>
      </w:r>
      <w:r>
        <w:t xml:space="preserve">   Spider web    </w:t>
      </w:r>
      <w:r>
        <w:t xml:space="preserve">   Task    </w:t>
      </w:r>
      <w:r>
        <w:t xml:space="preserve">   Tricked    </w:t>
      </w:r>
      <w:r>
        <w:t xml:space="preserve">   Turtle    </w:t>
      </w:r>
      <w:r>
        <w:t xml:space="preserve">   Warthog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Anansi Goes Fishing</dc:title>
  <dcterms:created xsi:type="dcterms:W3CDTF">2021-10-11T01:07:20Z</dcterms:created>
  <dcterms:modified xsi:type="dcterms:W3CDTF">2021-10-11T01:07:20Z</dcterms:modified>
</cp:coreProperties>
</file>