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Yam    </w:t>
      </w:r>
      <w:r>
        <w:t xml:space="preserve">   Africa    </w:t>
      </w:r>
      <w:r>
        <w:t xml:space="preserve">   Friendship    </w:t>
      </w:r>
      <w:r>
        <w:t xml:space="preserve">   House    </w:t>
      </w:r>
      <w:r>
        <w:t xml:space="preserve">   Folktale    </w:t>
      </w:r>
      <w:r>
        <w:t xml:space="preserve">   Jacket    </w:t>
      </w:r>
      <w:r>
        <w:t xml:space="preserve">   Dinner    </w:t>
      </w:r>
      <w:r>
        <w:t xml:space="preserve">   Turtle    </w:t>
      </w:r>
      <w:r>
        <w:t xml:space="preserve">   Moral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Anansi</dc:title>
  <dcterms:created xsi:type="dcterms:W3CDTF">2021-10-11T01:08:04Z</dcterms:created>
  <dcterms:modified xsi:type="dcterms:W3CDTF">2021-10-11T01:08:04Z</dcterms:modified>
</cp:coreProperties>
</file>